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书名：悬架系统及转向系统</w:t>
      </w:r>
    </w:p>
    <w:p>
      <w:r>
        <w:t>作者:（加）唐·诺里斯，（美）杰克·尔贾维克著；李卓森等译</w:t>
      </w:r>
    </w:p>
    <w:p>
      <w:r>
        <w:t>出版社:长春：吉林科学技术出版社</w:t>
      </w:r>
    </w:p>
    <w:p>
      <w:r>
        <w:t>出版日期：1998.08</w:t>
      </w:r>
    </w:p>
    <w:p>
      <w:r>
        <w:t>总页数：604</w:t>
      </w:r>
    </w:p>
    <w:p>
      <w:r>
        <w:t>更多请访问教客网:www.jiaokey.com</w:t>
      </w:r>
    </w:p>
    <w:p>
      <w:r>
        <w:t>悬架系统及转向系统评论地址：https://www.jiaokey.com/book/detail/10420580.html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