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双螺旋探秘  量子物理学与生命</w:t>
      </w:r>
    </w:p>
    <w:p>
      <w:r>
        <w:rPr>
          <w:rFonts w:ascii="宋体" w:hAnsi="宋体" w:eastAsia="宋体"/>
          <w:sz w:val="24"/>
        </w:rPr>
        <w:t>（英）约翰·格里宾（John Gribbin）著；方玉珍等译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双螺旋探秘  量子物理学与生命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（英）约翰·格里宾（John Gribbin）著；方玉珍等译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本书出售、求购地址：https://www.jiaokey.com/book/detail/10420577.html</w:t>
      </w:r>
    </w:p>
    <w:p>
      <w:r>
        <w:t>更多相关图书推荐：https://www.jiaokey.com</w:t>
      </w:r>
    </w:p>
    <w:p>
      <w:r>
        <w:t>（英）约翰·格里宾（John Gribbin）著；方玉珍等译 其他作品：https://www.jiaokey.com/tag/（英）约翰·格里宾（John Gribbin）著；方玉珍等译.html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关键词搜索：https://www.jiaokey.com/tag/双螺旋探秘  量子物理学与生命.html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