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英汉涂料技术词汇</w:t>
      </w:r>
    </w:p>
    <w:p>
      <w:r>
        <w:rPr>
          <w:rFonts w:ascii="宋体" w:hAnsi="宋体" w:eastAsia="宋体"/>
          <w:sz w:val="24"/>
        </w:rPr>
        <w:t>周本励主编；中国化学会涂料专业委员会组织编写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英汉涂料技术词汇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周本励主编；中国化学会涂料专业委员会组织编写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本书出售、求购地址：https://www.jiaokey.com/book/detail/10420572.html</w:t>
      </w:r>
    </w:p>
    <w:p>
      <w:r>
        <w:t>更多相关图书推荐：https://www.jiaokey.com</w:t>
      </w:r>
    </w:p>
    <w:p>
      <w:r>
        <w:t>周本励主编；中国化学会涂料专业委员会组织编写 其他作品：https://www.jiaokey.com/tag/周本励主编；中国化学会涂料专业委员会组织编写.html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关键词搜索：https://www.jiaokey.com/tag/英汉涂料技术词汇.html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