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书名：静置设备与金属结构安装工程概预算编制典型实例手册</w:t>
      </w:r>
    </w:p>
    <w:p>
      <w:r>
        <w:t>作者：周国藩主编</w:t>
      </w:r>
    </w:p>
    <w:p>
      <w:r>
        <w:t>出版社：北京:机械工业出版社,2001.08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静置设备与金属结构安装工程概预算编制典型实例手册 评论地址：https://www.jiaokey.com/book/detail/10420571.html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