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何为科学真理  月亮在无人看它时是否在那儿</w:t>
      </w:r>
    </w:p>
    <w:p>
      <w:r>
        <w:rPr>
          <w:rFonts w:ascii="宋体" w:hAnsi="宋体" w:eastAsia="宋体"/>
          <w:sz w:val="24"/>
        </w:rPr>
        <w:t>（美）罗杰·G·牛顿（Roger G.Newton）著；武际可译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何为科学真理  月亮在无人看它时是否在那儿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（美）罗杰·G·牛顿（Roger G.Newton）著；武际可译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本书出售、求购地址：https://www.jiaokey.com/book/detail/10420548.html</w:t>
      </w:r>
    </w:p>
    <w:p>
      <w:r>
        <w:t>更多相关图书推荐：https://www.jiaokey.com</w:t>
      </w:r>
    </w:p>
    <w:p>
      <w:r>
        <w:t>（美）罗杰·G·牛顿（Roger G.Newton）著；武际可译 其他作品：https://www.jiaokey.com/tag/（美）罗杰·G·牛顿（Roger G.Newton）著；武际可译.html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关键词搜索：https://www.jiaokey.com/tag/何为科学真理  月亮在无人看它时是否在那儿.html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