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书名：日产轿车电气系统维修手册</w:t>
      </w:r>
    </w:p>
    <w:p>
      <w:r>
        <w:t>作者：徐昭，黄晓敏等主编</w:t>
      </w:r>
    </w:p>
    <w:p>
      <w:r>
        <w:t>出版社：沈阳：辽宁科学技术出版社</w:t>
      </w:r>
    </w:p>
    <w:p>
      <w:r>
        <w:t>出版日期：2002.01</w:t>
      </w:r>
    </w:p>
    <w:p>
      <w:r>
        <w:t>总页数：479</w:t>
      </w:r>
    </w:p>
    <w:p>
      <w:r>
        <w:t>更多请访问教客网: www.jiaokey.com</w:t>
      </w:r>
    </w:p>
    <w:p>
      <w:r>
        <w:t>日产轿车电气系统维修手册 评论地址：https://www.jiaokey.com/book/detail/10420547.html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