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卫星数字电视接收机的使用与维修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卫星数字电视接收机的使用与维修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本书出售、求购地址：https://www.jiaokey.com/book/detail/10420499.html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关键词搜索：https://www.jiaokey.com/tag/卫星数字电视接收机的使用与维修.html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