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书名：捷达轿车配件目录</w:t>
      </w:r>
    </w:p>
    <w:p>
      <w:r>
        <w:t>作者：黄玮，周占长等编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总页数：488</w:t>
      </w:r>
    </w:p>
    <w:p>
      <w:r>
        <w:t>更多请访问教客网: www.jiaokey.com</w:t>
      </w:r>
    </w:p>
    <w:p>
      <w:r>
        <w:t>捷达轿车配件目录 评论地址：https://www.jiaokey.com/book/detail/10420447.html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