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书名：国内外最新平面直角遥控彩色电视机电源电路解析及故障检修</w:t>
      </w:r>
    </w:p>
    <w:p>
      <w:r>
        <w:t>作者：李勇帆编著</w:t>
      </w:r>
    </w:p>
    <w:p>
      <w:r>
        <w:t>出版社：长沙：湖南科学技术出版社</w:t>
      </w:r>
    </w:p>
    <w:p>
      <w:r>
        <w:t>出版日期：1999.05</w:t>
      </w:r>
    </w:p>
    <w:p>
      <w:r>
        <w:t>总页数：423</w:t>
      </w:r>
    </w:p>
    <w:p>
      <w:r>
        <w:t>更多请访问教客网: www.jiaokey.com</w:t>
      </w:r>
    </w:p>
    <w:p>
      <w:r>
        <w:t>国内外最新平面直角遥控彩色电视机电源电路解析及故障检修 评论地址：https://www.jiaokey.com/book/detail/10420390.html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