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书名：现代轿车自动变速器构造原理和检修</w:t>
      </w:r>
    </w:p>
    <w:p>
      <w:r>
        <w:t>作者：王焱编</w:t>
      </w:r>
    </w:p>
    <w:p>
      <w:r>
        <w:t>出版社：北京：北京理工大学出版社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现代轿车自动变速器构造原理和检修 评论地址：https://www.jiaokey.com/book/detail/10420362.html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