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书名：小汽车保养一书通</w:t>
      </w:r>
    </w:p>
    <w:p>
      <w:r>
        <w:t>作者：（日）胁森宏主编</w:t>
      </w:r>
    </w:p>
    <w:p>
      <w:r>
        <w:t>出版社：广州:广东科技出版社,2000.10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小汽车保养一书通 评论地址：https://www.jiaokey.com/book/detail/10420350.html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