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捷达、捷达王轿车检修300问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捷达、捷达王轿车检修300问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本书出售、求购地址：https://www.jiaokey.com/book/detail/10420328.html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关键词搜索：https://www.jiaokey.com/tag/捷达、捷达王轿车检修300问.html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