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图解富康轿车用户手册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图解富康轿车用户手册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本书出售、求购地址：https://www.jiaokey.com/book/detail/10420317.html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关键词搜索：https://www.jiaokey.com/tag/图解富康轿车用户手册.html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