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国产大屏幕彩色电视机大全  2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国产大屏幕彩色电视机大全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本书出售、求购地址：https://www.jiaokey.com/book/detail/10420308.html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关键词搜索：https://www.jiaokey.com/tag/国产大屏幕彩色电视机大全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