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书名：富康轿车配件目录</w:t>
      </w:r>
    </w:p>
    <w:p>
      <w:r>
        <w:t>作者：徐辉，张翠敏主编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总页数：422</w:t>
      </w:r>
    </w:p>
    <w:p>
      <w:r>
        <w:t>更多请访问教客网: www.jiaokey.com</w:t>
      </w:r>
    </w:p>
    <w:p>
      <w:r>
        <w:t>富康轿车配件目录 评论地址：https://www.jiaokey.com/book/detail/10420300.html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