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别克BUICK世纪维修手册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别克BUICK世纪维修手册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本书出售、求购地址：https://www.jiaokey.com/book/detail/10420293.html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关键词搜索：https://www.jiaokey.com/tag/别克BUICK世纪维修手册.html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