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  康佳  熊猫遥控彩电原理电路分析检修技巧</w:t>
      </w:r>
    </w:p>
    <w:p>
      <w:r>
        <w:t>作者：徐正楚编著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总页数：277</w:t>
      </w:r>
    </w:p>
    <w:p>
      <w:r>
        <w:t>更多请访问教客网: www.jiaokey.com</w:t>
      </w:r>
    </w:p>
    <w:p>
      <w:r>
        <w:t>长虹  康佳  熊猫遥控彩电原理电路分析检修技巧 评论地址：https://www.jiaokey.com/book/detail/10420268.html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