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书名：威灵顿产业用纺织品手册</w:t>
      </w:r>
    </w:p>
    <w:p>
      <w:r>
        <w:t>作者：（美）S.阿达纳（Sebit Adanur）主编；徐朴等译</w:t>
      </w:r>
    </w:p>
    <w:p>
      <w:r>
        <w:t>出版社：北京:中国纺织出版社,2000.09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威灵顿产业用纺织品手册 评论地址：https://www.jiaokey.com/book/detail/10420267.html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