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书名：北京切诺基BJ2021系列</w:t>
      </w:r>
    </w:p>
    <w:p>
      <w:r>
        <w:t>作者：赵学鹏主编</w:t>
      </w:r>
    </w:p>
    <w:p>
      <w:r>
        <w:t>出版社：福州：福建科学技术出版社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北京切诺基BJ2021系列 评论地址：https://www.jiaokey.com/book/detail/10420218.html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