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书名：日产轿车底盘维修手册</w:t>
      </w:r>
    </w:p>
    <w:p>
      <w:r>
        <w:t>作者：黄晓敏，徐昭等主编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总页数：396</w:t>
      </w:r>
    </w:p>
    <w:p>
      <w:r>
        <w:t>更多请访问教客网: www.jiaokey.com</w:t>
      </w:r>
    </w:p>
    <w:p>
      <w:r>
        <w:t>日产轿车底盘维修手册 评论地址：https://www.jiaokey.com/book/detail/10420206.html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