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书名：广州本田雅阁轿车结构与使用维修</w:t>
      </w:r>
    </w:p>
    <w:p>
      <w:r>
        <w:t>作者：李晓华，廖祥兵主编</w:t>
      </w:r>
    </w:p>
    <w:p>
      <w:r>
        <w:t>出版社：北京：金盾出版社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广州本田雅阁轿车结构与使用维修 评论地址：https://www.jiaokey.com/book/detail/10420202.html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