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书名：加工中心的数控编程与操作技术</w:t>
      </w:r>
    </w:p>
    <w:p>
      <w:r>
        <w:t>作者：惠延波等编著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总页数：178</w:t>
      </w:r>
    </w:p>
    <w:p>
      <w:r>
        <w:t>更多请访问教客网: www.jiaokey.com</w:t>
      </w:r>
    </w:p>
    <w:p>
      <w:r>
        <w:t>加工中心的数控编程与操作技术 评论地址：https://www.jiaokey.com/book/detail/10420180.html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