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汽车传动与行驶部分检修问答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汽车传动与行驶部分检修问答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本书出售、求购地址：https://www.jiaokey.com/book/detail/10420158.html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关键词搜索：https://www.jiaokey.com/tag/汽车传动与行驶部分检修问答.html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