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书名：国产轿车修理图解  大众捷达</w:t>
      </w:r>
    </w:p>
    <w:p>
      <w:r>
        <w:t>作者：赵福堂主编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国产轿车修理图解  大众捷达 评论地址：https://www.jiaokey.com/book/detail/10420147.html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