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书名：图文对照汽车驾驶与安全操作技术教程</w:t>
      </w:r>
    </w:p>
    <w:p>
      <w:r>
        <w:t>作者：张吉国主编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总页数：139</w:t>
      </w:r>
    </w:p>
    <w:p>
      <w:r>
        <w:t>更多请访问教客网: www.jiaokey.com</w:t>
      </w:r>
    </w:p>
    <w:p>
      <w:r>
        <w:t>图文对照汽车驾驶与安全操作技术教程 评论地址：https://www.jiaokey.com/book/detail/10420124.html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