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桑塔纳2000时代超人轿车检修300问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桑塔纳2000时代超人轿车检修300问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本书出售、求购地址：https://www.jiaokey.com/book/detail/10420123.html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关键词搜索：https://www.jiaokey.com/tag/桑塔纳2000时代超人轿车检修300问.html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