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书名：丰田汽车电路图  海狮、大霸王、小霸王</w:t>
      </w:r>
    </w:p>
    <w:p>
      <w:r>
        <w:t>作者：王运朋，叶恒秩编译</w:t>
      </w:r>
    </w:p>
    <w:p>
      <w:r>
        <w:t>出版社：广州：广东科技出版社</w:t>
      </w:r>
    </w:p>
    <w:p>
      <w:r>
        <w:t>出版日期：2000.04</w:t>
      </w:r>
    </w:p>
    <w:p>
      <w:r>
        <w:t>总页数：209</w:t>
      </w:r>
    </w:p>
    <w:p>
      <w:r>
        <w:t>更多请访问教客网: www.jiaokey.com</w:t>
      </w:r>
    </w:p>
    <w:p>
      <w:r>
        <w:t>丰田汽车电路图  海狮、大霸王、小霸王 评论地址：https://www.jiaokey.com/book/detail/10420106.html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