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奔驰BENZ S600 600SEL 维修手册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奔驰BENZ S600 600SEL 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本书出售、求购地址：https://www.jiaokey.com/book/detail/10420078.html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关键词搜索：https://www.jiaokey.com/tag/奔驰BENZ S600 600SEL 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