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书名：进口轿车发动机检验与维修</w:t>
      </w:r>
    </w:p>
    <w:p>
      <w:r>
        <w:t>作者：陈钧编著</w:t>
      </w:r>
    </w:p>
    <w:p>
      <w:r>
        <w:t>出版社：合肥：安徽科学技术出版社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进口轿车发动机检验与维修 评论地址：https://www.jiaokey.com/book/detail/10420073.html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