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解放CA1040系列轻型载货车检修300问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解放CA1040系列轻型载货车检修300问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本书出售、求购地址：https://www.jiaokey.com/book/detail/10420063.html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关键词搜索：https://www.jiaokey.com/tag/解放CA1040系列轻型载货车检修300问.html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