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书名：富康988/富康轿车电控与电气系统检修图解</w:t>
      </w:r>
    </w:p>
    <w:p>
      <w:r>
        <w:t>作者：杨智勇主编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富康988/富康轿车电控与电气系统检修图解 评论地址：https://www.jiaokey.com/book/detail/10420052.html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