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书名：实用液压机械故障排除与修理大全</w:t>
      </w:r>
    </w:p>
    <w:p>
      <w:r>
        <w:t>作者：陆望龙编著</w:t>
      </w:r>
    </w:p>
    <w:p>
      <w:r>
        <w:t>出版社：长沙：湖南科学技术出版社</w:t>
      </w:r>
    </w:p>
    <w:p>
      <w:r>
        <w:t>出版日期：2001.02</w:t>
      </w:r>
    </w:p>
    <w:p>
      <w:r>
        <w:t>总页数：583</w:t>
      </w:r>
    </w:p>
    <w:p>
      <w:r>
        <w:t>更多请访问教客网: www.jiaokey.com</w:t>
      </w:r>
    </w:p>
    <w:p>
      <w:r>
        <w:t>实用液压机械故障排除与修理大全 评论地址：https://www.jiaokey.com/book/detail/10420049.html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