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现代汽车电器设备原理与检修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现代汽车电器设备原理与检修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本书出售、求购地址：https://www.jiaokey.com/book/detail/10420041.html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关键词搜索：https://www.jiaokey.com/tag/现代汽车电器设备原理与检修.html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