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书名：保护地蔬菜育苗技术</w:t>
      </w:r>
    </w:p>
    <w:p>
      <w:r>
        <w:t>作者：王秀峰，魏珉等编著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保护地蔬菜育苗技术 评论地址：https://www.jiaokey.com/book/detail/10419985.html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