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书名：捷达车拆装、保养、维修图集  发动机分册</w:t>
      </w:r>
    </w:p>
    <w:p>
      <w:r>
        <w:t>作者：刘伟主编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总页数：90</w:t>
      </w:r>
    </w:p>
    <w:p>
      <w:r>
        <w:t>更多请访问教客网: www.jiaokey.com</w:t>
      </w:r>
    </w:p>
    <w:p>
      <w:r>
        <w:t>捷达车拆装、保养、维修图集  发动机分册 评论地址：https://www.jiaokey.com/book/detail/10419983.html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