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书名：广州本田雅阁轿车配件目录</w:t>
      </w:r>
    </w:p>
    <w:p>
      <w:r>
        <w:t>作者：薛民，曹志宏主编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总页数：363</w:t>
      </w:r>
    </w:p>
    <w:p>
      <w:r>
        <w:t>更多请访问教客网: www.jiaokey.com</w:t>
      </w:r>
    </w:p>
    <w:p>
      <w:r>
        <w:t>广州本田雅阁轿车配件目录 评论地址：https://www.jiaokey.com/book/detail/10419980.html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