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书名：实用种菇技术问答</w:t>
      </w:r>
    </w:p>
    <w:p>
      <w:r>
        <w:t>作者：何焕清编著</w:t>
      </w:r>
    </w:p>
    <w:p>
      <w:r>
        <w:t>出版社：广州:广东科技出版社,2000.05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实用种菇技术问答 评论地址：https://www.jiaokey.com/book/detail/10419956.html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