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中药材种养关键技术丛书  丹参  太子参  半夏  北沙参  板蓝根  贝母  元胡  白芷  玄参  麦冬  薏苡</w:t>
      </w:r>
    </w:p>
    <w:p>
      <w:r>
        <w:rPr>
          <w:rFonts w:ascii="宋体" w:hAnsi="宋体" w:eastAsia="宋体"/>
          <w:sz w:val="24"/>
        </w:rPr>
        <w:t>吕晔，陈宝儿主编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中药材种养关键技术丛书  丹参  太子参  半夏  北沙参  板蓝根  贝母  元胡  白芷  玄参  麦冬  薏苡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吕晔，陈宝儿主编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本书出售、求购地址：https://www.jiaokey.com/book/detail/10419954.html</w:t>
      </w:r>
    </w:p>
    <w:p>
      <w:r>
        <w:t>更多相关图书推荐：https://www.jiaokey.com</w:t>
      </w:r>
    </w:p>
    <w:p>
      <w:r>
        <w:t>吕晔，陈宝儿主编 其他作品：https://www.jiaokey.com/tag/吕晔，陈宝儿主编.html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关键词搜索：https://www.jiaokey.com/tag/中药材种养关键技术丛书  丹参  太子参  半夏  北沙参  板蓝根  贝母  元胡  白芷  玄参  麦冬  薏苡.html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