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书名：沃尔沃/绅宝轿车修理手册</w:t>
      </w:r>
    </w:p>
    <w:p>
      <w:r>
        <w:t>作者：（美）切尔顿汽车图书出版公司（Chilton Automotive Book Company）编；吉林工业大学交通学院译</w:t>
      </w:r>
    </w:p>
    <w:p>
      <w:r>
        <w:t>出版社：北京:机械工业出版社,2000.01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沃尔沃/绅宝轿车修理手册 评论地址：https://www.jiaokey.com/book/detail/10419942.html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