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中药材种养关键技术丛书  灵芝  茯苓  猪苓  猴头菌  竹荪  银耳  天麻</w:t>
      </w:r>
    </w:p>
    <w:p>
      <w:r>
        <w:rPr>
          <w:rFonts w:ascii="宋体" w:hAnsi="宋体" w:eastAsia="宋体"/>
          <w:sz w:val="24"/>
        </w:rPr>
        <w:t>王康才，唐晓清编著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中药材种养关键技术丛书  灵芝  茯苓  猪苓  猴头菌  竹荪  银耳  天麻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王康才，唐晓清编著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本书出售、求购地址：https://www.jiaokey.com/book/detail/10419863.html</w:t>
      </w:r>
    </w:p>
    <w:p>
      <w:r>
        <w:t>更多相关图书推荐：https://www.jiaokey.com</w:t>
      </w:r>
    </w:p>
    <w:p>
      <w:r>
        <w:t>王康才，唐晓清编著 其他作品：https://www.jiaokey.com/tag/王康才，唐晓清编著.html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关键词搜索：https://www.jiaokey.com/tag/中药材种养关键技术丛书  灵芝  茯苓  猪苓  猴头菌  竹荪  银耳  天麻.html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