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书名：肉狗的快速增肥技术</w:t>
      </w:r>
    </w:p>
    <w:p>
      <w:r>
        <w:t>作者：汪强等编写</w:t>
      </w:r>
    </w:p>
    <w:p>
      <w:r>
        <w:t>出版社：合肥:安徽科学技术出版社,2001.04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肉狗的快速增肥技术 评论地址：https://www.jiaokey.com/book/detail/10419850.html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