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图文对照美国通用系列轿车检修手册</w:t>
      </w:r>
    </w:p>
    <w:p>
      <w:r>
        <w:rPr>
          <w:rFonts w:ascii="宋体" w:hAnsi="宋体" w:eastAsia="宋体"/>
          <w:sz w:val="24"/>
        </w:rPr>
        <w:t>张凯良主编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图文对照美国通用系列轿车检修手册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本书出售、求购地址：https://www.jiaokey.com/book/detail/10419845.html</w:t>
      </w:r>
    </w:p>
    <w:p>
      <w:r>
        <w:t>更多相关图书推荐：https://www.jiaokey.com</w:t>
      </w:r>
    </w:p>
    <w:p>
      <w:r>
        <w:t>张凯良主编 其他作品：https://www.jiaokey.com/tag/张凯良主编.html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关键词搜索：https://www.jiaokey.com/tag/图文对照美国通用系列轿车检修手册.html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