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农用运输机械使用与维修新技术画本</w:t>
      </w:r>
    </w:p>
    <w:p>
      <w:r>
        <w:rPr>
          <w:rFonts w:ascii="宋体" w:hAnsi="宋体" w:eastAsia="宋体"/>
          <w:sz w:val="24"/>
        </w:rPr>
        <w:t>彭克勤主编；杨翰钾，仇昆编著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农用运输机械使用与维修新技术画本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彭克勤主编；杨翰钾，仇昆编著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本书出售、求购地址：https://www.jiaokey.com/book/detail/10419820.html</w:t>
      </w:r>
    </w:p>
    <w:p>
      <w:r>
        <w:t>更多相关图书推荐：https://www.jiaokey.com</w:t>
      </w:r>
    </w:p>
    <w:p>
      <w:r>
        <w:t>彭克勤主编；杨翰钾，仇昆编著 其他作品：https://www.jiaokey.com/tag/彭克勤主编；杨翰钾，仇昆编著.html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关键词搜索：https://www.jiaokey.com/tag/农用运输机械使用与维修新技术画本.html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