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新编耕种收获机械使用维修</w:t>
      </w:r>
    </w:p>
    <w:p>
      <w:r>
        <w:rPr>
          <w:rFonts w:ascii="宋体" w:hAnsi="宋体" w:eastAsia="宋体"/>
          <w:sz w:val="24"/>
        </w:rPr>
        <w:t>吴官聚，杨志义主编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新编耕种收获机械使用维修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吴官聚，杨志义主编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本书出售、求购地址：https://www.jiaokey.com/book/detail/10419772.html</w:t>
      </w:r>
    </w:p>
    <w:p>
      <w:r>
        <w:t>更多相关图书推荐：https://www.jiaokey.com</w:t>
      </w:r>
    </w:p>
    <w:p>
      <w:r>
        <w:t>吴官聚，杨志义主编 其他作品：https://www.jiaokey.com/tag/吴官聚，杨志义主编.html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关键词搜索：https://www.jiaokey.com/tag/新编耕种收获机械使用维修.html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