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书名：科学养鸡金点子</w:t>
      </w:r>
    </w:p>
    <w:p>
      <w:r>
        <w:t>作者：郑雅文主编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科学养鸡金点子 评论地址：https://www.jiaokey.com/book/detail/10419748.html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