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书名：家畜饲料配方与调制</w:t>
      </w:r>
    </w:p>
    <w:p>
      <w:r>
        <w:t>作者：瞿明仁等编著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家畜饲料配方与调制 评论地址：https://www.jiaokey.com/book/detail/10419746.html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