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书名：巧施肥料金点子</w:t>
      </w:r>
    </w:p>
    <w:p>
      <w:r>
        <w:t>作者：邹德乙主编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巧施肥料金点子 评论地址：https://www.jiaokey.com/book/detail/10419714.html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