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书名：保护地蔬菜病虫害防治</w:t>
      </w:r>
    </w:p>
    <w:p>
      <w:r>
        <w:t>作者：李桂舫，吴献忠主编</w:t>
      </w:r>
    </w:p>
    <w:p>
      <w:r>
        <w:t>出版社：北京：金盾出版社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保护地蔬菜病虫害防治 评论地址：https://www.jiaokey.com/book/detail/10419710.html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