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棉花高产优质栽培新技术画本</w:t>
      </w:r>
    </w:p>
    <w:p>
      <w:r>
        <w:rPr>
          <w:rFonts w:ascii="宋体" w:hAnsi="宋体" w:eastAsia="宋体"/>
          <w:sz w:val="24"/>
        </w:rPr>
        <w:t>彭克勤主编；陈金湘等编著；钱正勇绘图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棉花高产优质栽培新技术画本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彭克勤主编；陈金湘等编著；钱正勇绘图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本书出售、求购地址：https://www.jiaokey.com/book/detail/10419659.html</w:t>
      </w:r>
    </w:p>
    <w:p>
      <w:r>
        <w:t>更多相关图书推荐：https://www.jiaokey.com</w:t>
      </w:r>
    </w:p>
    <w:p>
      <w:r>
        <w:t>彭克勤主编；陈金湘等编著；钱正勇绘图 其他作品：https://www.jiaokey.com/tag/彭克勤主编；陈金湘等编著；钱正勇绘图.html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关键词搜索：https://www.jiaokey.com/tag/棉花高产优质栽培新技术画本.html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