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书名：玉米甘薯谷子施肥技术</w:t>
      </w:r>
    </w:p>
    <w:p>
      <w:r>
        <w:t>作者：柴兰高编著</w:t>
      </w:r>
    </w:p>
    <w:p>
      <w:r>
        <w:t>出版社：北京：金盾出版社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玉米甘薯谷子施肥技术 评论地址：https://www.jiaokey.com/book/detail/10419612.html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